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书名：怎样当好“一把手”</w:t>
      </w:r>
    </w:p>
    <w:p>
      <w:r>
        <w:t>作者：杨胜文主编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怎样当好“一把手” 评论地址：https://www.jiaokey.com/book/detail/10905777.html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