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书名：幼儿智力开发练习册  神奇宝贝美术乐园  喵喵</w:t>
      </w:r>
    </w:p>
    <w:p>
      <w:r>
        <w:t>作者：高晓冬，沈志晔编画</w:t>
      </w:r>
    </w:p>
    <w:p>
      <w:r>
        <w:t>出版社：南昌：二十一世纪出版社</w:t>
      </w:r>
    </w:p>
    <w:p>
      <w:r>
        <w:t>出版日期：2002.09</w:t>
      </w:r>
    </w:p>
    <w:p>
      <w:r>
        <w:t>总页数：24</w:t>
      </w:r>
    </w:p>
    <w:p>
      <w:r>
        <w:t>更多请访问教客网: www.jiaokey.com</w:t>
      </w:r>
    </w:p>
    <w:p>
      <w:r>
        <w:t>幼儿智力开发练习册  神奇宝贝美术乐园  喵喵 评论地址：https://www.jiaokey.com/book/detail/10905747.html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