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脑力激荡  挑战你的智商</w:t>
      </w:r>
    </w:p>
    <w:p>
      <w:r>
        <w:rPr>
          <w:rFonts w:ascii="宋体" w:hAnsi="宋体" w:eastAsia="宋体"/>
          <w:sz w:val="24"/>
        </w:rPr>
        <w:t>（日）杉山亮著；（日）伊东顺子绘画；柯克雷译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脑力激荡  挑战你的智商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（日）杉山亮著；（日）伊东顺子绘画；柯克雷译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本书出售、求购地址：https://www.jiaokey.com/book/detail/10905726.html</w:t>
      </w:r>
    </w:p>
    <w:p>
      <w:r>
        <w:t>更多相关图书推荐：https://www.jiaokey.com</w:t>
      </w:r>
    </w:p>
    <w:p>
      <w:r>
        <w:t>（日）杉山亮著；（日）伊东顺子绘画；柯克雷译 其他作品：https://www.jiaokey.com/tag/（日）杉山亮著；（日）伊东顺子绘画；柯克雷译.html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关键词搜索：https://www.jiaokey.com/tag/脑力激荡  挑战你的智商.html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