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看图辨真假  练就一双火眼金睛</w:t>
      </w:r>
    </w:p>
    <w:p>
      <w:r>
        <w:rPr>
          <w:rFonts w:ascii="宋体" w:hAnsi="宋体" w:eastAsia="宋体"/>
          <w:sz w:val="24"/>
        </w:rPr>
        <w:t>（日）奥谷敏彦撰文/插图；柯克雷译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看图辨真假  练就一双火眼金睛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（日）奥谷敏彦撰文/插图；柯克雷译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本书出售、求购地址：https://www.jiaokey.com/book/detail/10905724.html</w:t>
      </w:r>
    </w:p>
    <w:p>
      <w:r>
        <w:t>更多相关图书推荐：https://www.jiaokey.com</w:t>
      </w:r>
    </w:p>
    <w:p>
      <w:r>
        <w:t>（日）奥谷敏彦撰文/插图；柯克雷译 其他作品：https://www.jiaokey.com/tag/（日）奥谷敏彦撰文/插图；柯克雷译.html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关键词搜索：https://www.jiaokey.com/tag/看图辨真假  练就一双火眼金睛.html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