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书名：合理的设计原则</w:t>
      </w:r>
    </w:p>
    <w:p>
      <w:r>
        <w:t>作者：P.H.ROE G.N.SOULIS V.K.HANDA 汉实德译</w:t>
      </w:r>
    </w:p>
    <w:p>
      <w:r>
        <w:t>出版社：境与象出版社</w:t>
      </w:r>
    </w:p>
    <w:p>
      <w:r>
        <w:t>出版日期：1966.05</w:t>
      </w:r>
    </w:p>
    <w:p>
      <w:r>
        <w:t>总页数：180</w:t>
      </w:r>
    </w:p>
    <w:p>
      <w:r>
        <w:t>更多请访问教客网: www.jiaokey.com</w:t>
      </w:r>
    </w:p>
    <w:p>
      <w:r>
        <w:t>合理的设计原则 评论地址：https://www.jiaokey.com/book/detail/10905704.html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