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书名：洋馆意匠</w:t>
      </w:r>
    </w:p>
    <w:p>
      <w:r>
        <w:t>作者：詹氏图书有限公司编译部编译</w:t>
      </w:r>
    </w:p>
    <w:p>
      <w:r>
        <w:t>出版社：詹氏图书有限公司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洋馆意匠 评论地址：https://www.jiaokey.com/book/detail/10905697.html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