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欧州各国政府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欧州各国政府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本书出售、求购地址：https://www.jiaokey.com/book/detail/10905677.html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关键词搜索：https://www.jiaokey.com/tag/欧州各国政府.html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