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高中数学测验  第1册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高中数学测验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本书出售、求购地址：https://www.jiaokey.com/book/detail/10905664.html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关键词搜索：https://www.jiaokey.com/tag/高中数学测验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