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书名：照相机的使用和维护</w:t>
      </w:r>
    </w:p>
    <w:p>
      <w:r>
        <w:t>作者：史景琪编著</w:t>
      </w:r>
    </w:p>
    <w:p>
      <w:r>
        <w:t>出版社：中国轻工学会科普工作室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照相机的使用和维护 评论地址：https://www.jiaokey.com/book/detail/10905625.html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