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书名：浅谈规划  南京规划建设学习班学习心得选编</w:t>
      </w:r>
    </w:p>
    <w:p>
      <w:r>
        <w:t>作者：南京规划建设委员会编</w:t>
      </w:r>
    </w:p>
    <w:p>
      <w:r>
        <w:t>出版社：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浅谈规划  南京规划建设学习班学习心得选编 评论地址：https://www.jiaokey.com/book/detail/10905624.html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