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第8册  工程机械、液压元件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第8册  工程机械、液压元件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本书出售、求购地址：https://www.jiaokey.com/book/detail/10905612.html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第8册  工程机械、液压元件.html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