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第5册  离心机、过滤机、橡胶、塑料机械、印刷机械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第5册  离心机、过滤机、橡胶、塑料机械、印刷机械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本书出售、求购地址：https://www.jiaokey.com/book/detail/10905610.html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第5册  离心机、过滤机、橡胶、塑料机械、印刷机械.html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