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第18册  电工测量仪表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第18册  电工测量仪表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本书出售、求购地址：https://www.jiaokey.com/book/detail/10905606.html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第18册  电工测量仪表.html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