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第19册  上中下  工业自动化仪表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第19册  上中下  工业自动化仪表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第19册  上中下  工业自动化仪表.html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