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第16册  材料试验机、分析仪器、实验室仪器与装置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第16册  材料试验机、分析仪器、实验室仪器与装置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第16册  材料试验机、分析仪器、实验室仪器与装置.html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