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第27册  电线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第27册  电线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本书出售、求购地址：https://www.jiaokey.com/book/detail/10905602.html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第27册  电线.html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