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机械产品目录  第25册  铅蓄电池、电力电容器、电动工具、电炉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机械产品目录  第25册  铅蓄电池、电力电容器、电动工具、电炉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本书出售、求购地址：https://www.jiaokey.com/book/detail/10905595.html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关键词搜索：https://www.jiaokey.com/tag/机械产品目录  第25册  铅蓄电池、电力电容器、电动工具、电炉.html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