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桂东南区域资源开发与生产布局</w:t>
      </w:r>
    </w:p>
    <w:p>
      <w:r>
        <w:rPr>
          <w:rFonts w:ascii="宋体" w:hAnsi="宋体" w:eastAsia="宋体"/>
          <w:sz w:val="24"/>
        </w:rPr>
        <w:t>中国科学院西南资源开发考察队，姚建华主编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桂东南区域资源开发与生产布局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中国科学院西南资源开发考察队，姚建华主编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本书出售、求购地址：https://www.jiaokey.com/book/detail/10905550.html</w:t>
      </w:r>
    </w:p>
    <w:p>
      <w:r>
        <w:t>更多相关图书推荐：https://www.jiaokey.com</w:t>
      </w:r>
    </w:p>
    <w:p>
      <w:r>
        <w:t>中国科学院西南资源开发考察队，姚建华主编 其他作品：https://www.jiaokey.com/tag/中国科学院西南资源开发考察队，姚建华主编.html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关键词搜索：https://www.jiaokey.com/tag/桂东南区域资源开发与生产布局.html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