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书名：纳微粉体制备与应用进展</w:t>
      </w:r>
    </w:p>
    <w:p>
      <w:r>
        <w:t>作者：中国颗粒学会，中国科学院纳米科技中心，中国科学院过程工程研究所</w:t>
      </w:r>
    </w:p>
    <w:p>
      <w:r>
        <w:t>出版社：</w:t>
      </w:r>
    </w:p>
    <w:p>
      <w:r>
        <w:t>出版日期：2002.05</w:t>
      </w:r>
    </w:p>
    <w:p>
      <w:r>
        <w:t>总页数：308</w:t>
      </w:r>
    </w:p>
    <w:p>
      <w:r>
        <w:t>更多请访问教客网: www.jiaokey.com</w:t>
      </w:r>
    </w:p>
    <w:p>
      <w:r>
        <w:t>纳微粉体制备与应用进展 评论地址：https://www.jiaokey.com/book/detail/10905518.html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