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书名：社会主义城市管理</w:t>
      </w:r>
    </w:p>
    <w:p>
      <w:r>
        <w:t>作者：（苏）A.C.若尔科夫 B.M.祖耶夫著；才颖 孙玉发译</w:t>
      </w:r>
    </w:p>
    <w:p>
      <w:r>
        <w:t>出版社：</w:t>
      </w:r>
    </w:p>
    <w:p>
      <w:r>
        <w:t>出版日期：1985.12</w:t>
      </w:r>
    </w:p>
    <w:p>
      <w:r>
        <w:t>总页数：286</w:t>
      </w:r>
    </w:p>
    <w:p>
      <w:r>
        <w:t>更多请访问教客网: www.jiaokey.com</w:t>
      </w:r>
    </w:p>
    <w:p>
      <w:r>
        <w:t>社会主义城市管理 评论地址：https://www.jiaokey.com/book/detail/10904732.html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