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书名：国外综合医院实例</w:t>
      </w:r>
    </w:p>
    <w:p>
      <w:r>
        <w:t>作者：北京市建筑设计院技术情报组</w:t>
      </w:r>
    </w:p>
    <w:p>
      <w:r>
        <w:t>出版社：北京市建筑设计院技术供应室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国外综合医院实例 评论地址：https://www.jiaokey.com/book/detail/10904731.html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