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书名：环境：经济预测模型</w:t>
      </w:r>
    </w:p>
    <w:p>
      <w:r>
        <w:t>作者:（苏）戈弗曼等著；李晓丹译</w:t>
      </w:r>
    </w:p>
    <w:p>
      <w:r>
        <w:t>出版社:</w:t>
      </w:r>
    </w:p>
    <w:p>
      <w:r>
        <w:t>出版日期：1985</w:t>
      </w:r>
    </w:p>
    <w:p>
      <w:r>
        <w:t>总页数：296</w:t>
      </w:r>
    </w:p>
    <w:p>
      <w:r>
        <w:t>更多请访问教客网:www.jiaokey.com</w:t>
      </w:r>
    </w:p>
    <w:p>
      <w:r>
        <w:t>环境：经济预测模型评论地址：https://www.jiaokey.com/book/detail/10904716.html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