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书名：现代照明技术与建筑  大山灯具及照明设计技术展览会</w:t>
      </w:r>
    </w:p>
    <w:p>
      <w:r>
        <w:t>作者：日本大山照明株式会社</w:t>
      </w:r>
    </w:p>
    <w:p>
      <w:r>
        <w:t>出版社：中国国际工程咨询公司；中国建筑学会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现代照明技术与建筑  大山灯具及照明设计技术展览会 评论地址：https://www.jiaokey.com/book/detail/10904706.html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