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书名：农村给水设计与建造</w:t>
      </w:r>
    </w:p>
    <w:p>
      <w:r>
        <w:t>作者：上海市政工程设计院编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总页数：346</w:t>
      </w:r>
    </w:p>
    <w:p>
      <w:r>
        <w:t>更多请访问教客网: www.jiaokey.com</w:t>
      </w:r>
    </w:p>
    <w:p>
      <w:r>
        <w:t>农村给水设计与建造 评论地址：https://www.jiaokey.com/book/detail/10904673.html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