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书名：给水污水和工业废水标准检验法</w:t>
      </w:r>
    </w:p>
    <w:p>
      <w:r>
        <w:t>作者：美国公共卫生协会等编；林家濂译</w:t>
      </w:r>
    </w:p>
    <w:p>
      <w:r>
        <w:t>出版社：上海科技卫生出版社</w:t>
      </w:r>
    </w:p>
    <w:p>
      <w:r>
        <w:t>出版日期：1959.01</w:t>
      </w:r>
    </w:p>
    <w:p>
      <w:r>
        <w:t>总页数：582</w:t>
      </w:r>
    </w:p>
    <w:p>
      <w:r>
        <w:t>更多请访问教客网: www.jiaokey.com</w:t>
      </w:r>
    </w:p>
    <w:p>
      <w:r>
        <w:t>给水污水和工业废水标准检验法 评论地址：https://www.jiaokey.com/book/detail/10904605.html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