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苏联建筑百科全书</w:t>
      </w:r>
    </w:p>
    <w:p>
      <w:r>
        <w:rPr>
          <w:rFonts w:ascii="宋体" w:hAnsi="宋体" w:eastAsia="宋体"/>
          <w:sz w:val="24"/>
        </w:rPr>
        <w:t>（苏）В.А.库切连科，Г.А.卡拉瓦耶夫主编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（苏）В.А.库切连科，Г.А.卡拉瓦耶夫主编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本书出售、求购地址：https://www.jiaokey.com/book/detail/10904599.html</w:t>
      </w:r>
    </w:p>
    <w:p>
      <w:r>
        <w:t>更多相关图书推荐：https://www.jiaokey.com</w:t>
      </w:r>
    </w:p>
    <w:p>
      <w:r>
        <w:t>（苏）В.А.库切连科，Г.А.卡拉瓦耶夫主编 其他作品：https://www.jiaokey.com/tag/（苏）В.А.库切连科，Г.А.卡拉瓦耶夫主编.html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关键词搜索：https://www.jiaokey.com/tag/苏联建筑百科全书.html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