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书名：已有建筑物可靠性鉴定方法和检验手册  下</w:t>
      </w:r>
    </w:p>
    <w:p>
      <w:r>
        <w:t>作者：张富春译</w:t>
      </w:r>
    </w:p>
    <w:p>
      <w:r>
        <w:t>出版社：冶金工业部建筑研究总院技术情报研究室</w:t>
      </w:r>
    </w:p>
    <w:p>
      <w:r>
        <w:t>出版日期：1982</w:t>
      </w:r>
    </w:p>
    <w:p>
      <w:r>
        <w:t>总页数：172</w:t>
      </w:r>
    </w:p>
    <w:p>
      <w:r>
        <w:t>更多请访问教客网: www.jiaokey.com</w:t>
      </w:r>
    </w:p>
    <w:p>
      <w:r>
        <w:t>已有建筑物可靠性鉴定方法和检验手册  下 评论地址：https://www.jiaokey.com/book/detail/10904581.html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