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书名：程序和随动调节器定值装置</w:t>
      </w:r>
    </w:p>
    <w:p>
      <w:r>
        <w:t>作者：（苏）罗津茨维特，Ц.И.，（苏）艾根布罗特，В.М.著；江建中译</w:t>
      </w:r>
    </w:p>
    <w:p>
      <w:r>
        <w:t>出版社：上海：上海科学技术出版社</w:t>
      </w:r>
    </w:p>
    <w:p>
      <w:r>
        <w:t>出版日期：1965.11</w:t>
      </w:r>
    </w:p>
    <w:p>
      <w:r>
        <w:t>总页数：118</w:t>
      </w:r>
    </w:p>
    <w:p>
      <w:r>
        <w:t>更多请访问教客网: www.jiaokey.com</w:t>
      </w:r>
    </w:p>
    <w:p>
      <w:r>
        <w:t>程序和随动调节器定值装置 评论地址：https://www.jiaokey.com/book/detail/10904568.html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