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书名：大型构件装配式多层厂房</w:t>
      </w:r>
    </w:p>
    <w:p>
      <w:r>
        <w:t>作者：（苏）谢鲁杨诺夫（М.П.Селуянов），（苏）德拉布金（Г.М.Драбкин）编；严温伯译</w:t>
      </w:r>
    </w:p>
    <w:p>
      <w:r>
        <w:t>出版社：北京：中国工业出版社</w:t>
      </w:r>
    </w:p>
    <w:p>
      <w:r>
        <w:t>出版日期：1962.11</w:t>
      </w:r>
    </w:p>
    <w:p>
      <w:r>
        <w:t>总页数：124</w:t>
      </w:r>
    </w:p>
    <w:p>
      <w:r>
        <w:t>更多请访问教客网: www.jiaokey.com</w:t>
      </w:r>
    </w:p>
    <w:p>
      <w:r>
        <w:t>大型构件装配式多层厂房 评论地址：https://www.jiaokey.com/book/detail/10904542.html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