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书名：国外冶金  国外钛及钛合金的现状和发展动向</w:t>
      </w:r>
    </w:p>
    <w:p>
      <w:r>
        <w:t>作者：中国科学院上海冶金研究所编</w:t>
      </w:r>
    </w:p>
    <w:p>
      <w:r>
        <w:t>出版社：上海科学技术情报研究所,1971.07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国外冶金  国外钛及钛合金的现状和发展动向 评论地址：https://www.jiaokey.com/book/detail/10904523.html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