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书名：机电设备知识简介  上</w:t>
      </w:r>
    </w:p>
    <w:p>
      <w:r>
        <w:t>作者：国家物资总局综合计划局，机电设备统计训练班编</w:t>
      </w:r>
    </w:p>
    <w:p>
      <w:r>
        <w:t>出版社：</w:t>
      </w:r>
    </w:p>
    <w:p>
      <w:r>
        <w:t>出版日期：1979.05</w:t>
      </w:r>
    </w:p>
    <w:p>
      <w:r>
        <w:t>总页数：142</w:t>
      </w:r>
    </w:p>
    <w:p>
      <w:r>
        <w:t>更多请访问教客网: www.jiaokey.com</w:t>
      </w:r>
    </w:p>
    <w:p>
      <w:r>
        <w:t>机电设备知识简介  上 评论地址：https://www.jiaokey.com/book/detail/10904517.html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