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书名：仪表及自动控制系统的设计与施工</w:t>
      </w:r>
    </w:p>
    <w:p>
      <w:r>
        <w:t>作者：（日）村濑祯男，（日）小林昭夫著；纺织工业部设计院二室自控组译</w:t>
      </w:r>
    </w:p>
    <w:p>
      <w:r>
        <w:t>出版社：北京：纺织工业出版社</w:t>
      </w:r>
    </w:p>
    <w:p>
      <w:r>
        <w:t>出版日期：1981.08</w:t>
      </w:r>
    </w:p>
    <w:p>
      <w:r>
        <w:t>总页数：263</w:t>
      </w:r>
    </w:p>
    <w:p>
      <w:r>
        <w:t>更多请访问教客网: www.jiaokey.com</w:t>
      </w:r>
    </w:p>
    <w:p>
      <w:r>
        <w:t>仪表及自动控制系统的设计与施工 评论地址：https://www.jiaokey.com/book/detail/10904411.html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