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书名：开口薄壁杆件的弯曲、扭转与稳定性</w:t>
      </w:r>
    </w:p>
    <w:p>
      <w:r>
        <w:t>作者：陈铁云，陈伯真编</w:t>
      </w:r>
    </w:p>
    <w:p>
      <w:r>
        <w:t>出版社：北京：国防工业出版社</w:t>
      </w:r>
    </w:p>
    <w:p>
      <w:r>
        <w:t>出版日期：1965.10</w:t>
      </w:r>
    </w:p>
    <w:p>
      <w:r>
        <w:t>总页数：204</w:t>
      </w:r>
    </w:p>
    <w:p>
      <w:r>
        <w:t>更多请访问教客网: www.jiaokey.com</w:t>
      </w:r>
    </w:p>
    <w:p>
      <w:r>
        <w:t>开口薄壁杆件的弯曲、扭转与稳定性 评论地址：https://www.jiaokey.com/book/detail/10904388.html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