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书名：飞红万点愁如海  秦观精品词鉴赏</w:t>
      </w:r>
    </w:p>
    <w:p>
      <w:r>
        <w:t>作者：（宋）秦观著；张旭泉编著</w:t>
      </w:r>
    </w:p>
    <w:p>
      <w:r>
        <w:t>出版社：大连:大连理工大学出版社,1998.03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飞红万点愁如海  秦观精品词鉴赏 评论地址：https://www.jiaokey.com/book/detail/10904332.html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