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书名：建筑光学译文集  电气照明</w:t>
      </w:r>
    </w:p>
    <w:p>
      <w:r>
        <w:t>作者：詹庆旋等译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总页数：337</w:t>
      </w:r>
    </w:p>
    <w:p>
      <w:r>
        <w:t>更多请访问教客网: www.jiaokey.com</w:t>
      </w:r>
    </w:p>
    <w:p>
      <w:r>
        <w:t>建筑光学译文集  电气照明 评论地址：https://www.jiaokey.com/book/detail/10904297.html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