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书名：房屋围护部分的建筑热工学</w:t>
      </w:r>
    </w:p>
    <w:p>
      <w:r>
        <w:t>作者：（苏）福庚（К.Ф.Фокин）著；谭天佑，梁绍俭译</w:t>
      </w:r>
    </w:p>
    <w:p>
      <w:r>
        <w:t>出版社：北京：中国工业出版社</w:t>
      </w:r>
    </w:p>
    <w:p>
      <w:r>
        <w:t>出版日期：1964.11</w:t>
      </w:r>
    </w:p>
    <w:p>
      <w:r>
        <w:t>总页数：316</w:t>
      </w:r>
    </w:p>
    <w:p>
      <w:r>
        <w:t>更多请访问教客网: www.jiaokey.com</w:t>
      </w:r>
    </w:p>
    <w:p>
      <w:r>
        <w:t>房屋围护部分的建筑热工学 评论地址：https://www.jiaokey.com/book/detail/10904290.html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