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书名：建筑业的网络计划方法</w:t>
      </w:r>
    </w:p>
    <w:p>
      <w:r>
        <w:t>作者：（苏）魏斯库伯夫（В.П.Выскубов）著；沈籰文译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总页数：146</w:t>
      </w:r>
    </w:p>
    <w:p>
      <w:r>
        <w:t>更多请访问教客网: www.jiaokey.com</w:t>
      </w:r>
    </w:p>
    <w:p>
      <w:r>
        <w:t>建筑业的网络计划方法 评论地址：https://www.jiaokey.com/book/detail/10904254.html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