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书名：建筑空间论  如何品评建筑</w:t>
      </w:r>
    </w:p>
    <w:p>
      <w:r>
        <w:t>作者：（意）赛维（zevi，B.）著；张似赞译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建筑空间论  如何品评建筑 评论地址：https://www.jiaokey.com/book/detail/10904249.html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