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书名：水净化微生物学</w:t>
      </w:r>
    </w:p>
    <w:p>
      <w:r>
        <w:t>作者：（苏）M.H.罗特米斯特罗夫，п.и.格沃兹佳克，C.C.斯塔夫斯卡娅著；沈韫芬译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总页数：310</w:t>
      </w:r>
    </w:p>
    <w:p>
      <w:r>
        <w:t>更多请访问教客网: www.jiaokey.com</w:t>
      </w:r>
    </w:p>
    <w:p>
      <w:r>
        <w:t>水净化微生物学 评论地址：https://www.jiaokey.com/book/detail/10904233.html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