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书名：气动调节阀计算、使用手册</w:t>
      </w:r>
    </w:p>
    <w:p>
      <w:r>
        <w:t>作者：上海工业自动化仪表研究所</w:t>
      </w:r>
    </w:p>
    <w:p>
      <w:r>
        <w:t>出版社：1976.10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气动调节阀计算、使用手册 评论地址：https://www.jiaokey.com/book/detail/10904196.html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