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书名：化学纸浆的漂白</w:t>
      </w:r>
    </w:p>
    <w:p>
      <w:r>
        <w:t>作者：（美）毕曼，L.A.等著；张惠然，周合元译</w:t>
      </w:r>
    </w:p>
    <w:p>
      <w:r>
        <w:t>出版社：轻工业出版社</w:t>
      </w:r>
    </w:p>
    <w:p>
      <w:r>
        <w:t>出版日期：1965.01</w:t>
      </w:r>
    </w:p>
    <w:p>
      <w:r>
        <w:t>总页数：326</w:t>
      </w:r>
    </w:p>
    <w:p>
      <w:r>
        <w:t>更多请访问教客网: www.jiaokey.com</w:t>
      </w:r>
    </w:p>
    <w:p>
      <w:r>
        <w:t>化学纸浆的漂白 评论地址：https://www.jiaokey.com/book/detail/10904188.html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