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有机化学中立体化学的新发展  构象论述选译集  1</w:t>
      </w:r>
    </w:p>
    <w:p>
      <w:r>
        <w:rPr>
          <w:rFonts w:ascii="宋体" w:hAnsi="宋体" w:eastAsia="宋体"/>
          <w:sz w:val="24"/>
        </w:rPr>
        <w:t>哈塞尔（O.Hassel）等著；黄耀曾等译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有机化学中立体化学的新发展  构象论述选译集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哈塞尔（O.Hassel）等著；黄耀曾等译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本书出售、求购地址：https://www.jiaokey.com/book/detail/10904117.html</w:t>
      </w:r>
    </w:p>
    <w:p>
      <w:r>
        <w:t>更多相关图书推荐：https://www.jiaokey.com</w:t>
      </w:r>
    </w:p>
    <w:p>
      <w:r>
        <w:t>哈塞尔（O.Hassel）等著；黄耀曾等译 其他作品：https://www.jiaokey.com/tag/哈塞尔（O.Hassel）等著；黄耀曾等译.html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关键词搜索：https://www.jiaokey.com/tag/有机化学中立体化学的新发展  构象论述选译集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