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书名：科研建筑群设计</w:t>
      </w:r>
    </w:p>
    <w:p>
      <w:r>
        <w:t>作者：（苏）帕拉顿诺夫（Ю.П.Платонов）著；詹可生等译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总页数：162</w:t>
      </w:r>
    </w:p>
    <w:p>
      <w:r>
        <w:t>更多请访问教客网: www.jiaokey.com</w:t>
      </w:r>
    </w:p>
    <w:p>
      <w:r>
        <w:t>科研建筑群设计 评论地址：https://www.jiaokey.com/book/detail/10904090.html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