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书名：机器与汽轮机基础的振动分析与设计</w:t>
      </w:r>
    </w:p>
    <w:p>
      <w:r>
        <w:t>作者：（匈）麦约尔（Major，A.）著；张有龄等译</w:t>
      </w:r>
    </w:p>
    <w:p>
      <w:r>
        <w:t>出版社：北京：中国建筑工业出版社</w:t>
      </w:r>
    </w:p>
    <w:p>
      <w:r>
        <w:t>出版日期：1973.05</w:t>
      </w:r>
    </w:p>
    <w:p>
      <w:r>
        <w:t>总页数：413</w:t>
      </w:r>
    </w:p>
    <w:p>
      <w:r>
        <w:t>更多请访问教客网: www.jiaokey.com</w:t>
      </w:r>
    </w:p>
    <w:p>
      <w:r>
        <w:t>机器与汽轮机基础的振动分析与设计 评论地址：https://www.jiaokey.com/book/detail/10904084.html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