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书名：国际照明委员会第十八届大会论文选</w:t>
      </w:r>
    </w:p>
    <w:p>
      <w:r>
        <w:t>作者：中国建筑科学研究院建筑物理研究所选编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总页数：191</w:t>
      </w:r>
    </w:p>
    <w:p>
      <w:r>
        <w:t>更多请访问教客网: www.jiaokey.com</w:t>
      </w:r>
    </w:p>
    <w:p>
      <w:r>
        <w:t>国际照明委员会第十八届大会论文选 评论地址：https://www.jiaokey.com/book/detail/10904075.html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