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“神龙号”出击  21世纪中美南中国海大决战</w:t>
      </w:r>
    </w:p>
    <w:p>
      <w:r>
        <w:rPr>
          <w:rFonts w:ascii="宋体" w:hAnsi="宋体" w:eastAsia="宋体"/>
          <w:sz w:val="24"/>
        </w:rPr>
        <w:t>胡太玉，孟国强著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“神龙号”出击  21世纪中美南中国海大决战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胡太玉，孟国强著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本书出售、求购地址：https://www.jiaokey.com/book/detail/10904061.html</w:t>
      </w:r>
    </w:p>
    <w:p>
      <w:r>
        <w:t>更多相关图书推荐：https://www.jiaokey.com</w:t>
      </w:r>
    </w:p>
    <w:p>
      <w:r>
        <w:t>胡太玉，孟国强著 其他作品：https://www.jiaokey.com/tag/胡太玉，孟国强著.html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关键词搜索：https://www.jiaokey.com/tag/“神龙号”出击  21世纪中美南中国海大决战.html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