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书名：国土研究班讲稿选编</w:t>
      </w:r>
    </w:p>
    <w:p>
      <w:r>
        <w:t>作者：国家建委人事教育局教育处，国家建委国土局办公室</w:t>
      </w:r>
    </w:p>
    <w:p>
      <w:r>
        <w:t>出版社：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国土研究班讲稿选编 评论地址：https://www.jiaokey.com/book/detail/10903950.html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