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书名：长江流域综合利用规划报告  1990年修订  附图</w:t>
      </w:r>
    </w:p>
    <w:p>
      <w:r>
        <w:t>作者：水利部长江水利委员会</w:t>
      </w:r>
    </w:p>
    <w:p>
      <w:r>
        <w:t>出版社：</w:t>
      </w:r>
    </w:p>
    <w:p>
      <w:r>
        <w:t>出版日期：1990.12</w:t>
      </w:r>
    </w:p>
    <w:p>
      <w:r>
        <w:t>总页数：50</w:t>
      </w:r>
    </w:p>
    <w:p>
      <w:r>
        <w:t>更多请访问教客网: www.jiaokey.com</w:t>
      </w:r>
    </w:p>
    <w:p>
      <w:r>
        <w:t>长江流域综合利用规划报告  1990年修订  附图 评论地址：https://www.jiaokey.com/book/detail/10903925.html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