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书名：为革命大办沼气  资料汇编</w:t>
      </w:r>
    </w:p>
    <w:p>
      <w:r>
        <w:t>作者：绵阳地区推广沼气领导小组等编</w:t>
      </w:r>
    </w:p>
    <w:p>
      <w:r>
        <w:t>出版社：</w:t>
      </w:r>
    </w:p>
    <w:p>
      <w:r>
        <w:t>出版日期：1974.06</w:t>
      </w:r>
    </w:p>
    <w:p>
      <w:r>
        <w:t>总页数：132</w:t>
      </w:r>
    </w:p>
    <w:p>
      <w:r>
        <w:t>更多请访问教客网: www.jiaokey.com</w:t>
      </w:r>
    </w:p>
    <w:p>
      <w:r>
        <w:t>为革命大办沼气  资料汇编 评论地址：https://www.jiaokey.com/book/detail/10903918.html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