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武汉市国民经济统计资料  固定资产投资、建筑安装企业、城市公用事业  1949-1981</w:t>
      </w:r>
    </w:p>
    <w:p>
      <w:r>
        <w:rPr>
          <w:rFonts w:ascii="宋体" w:hAnsi="宋体" w:eastAsia="宋体"/>
          <w:sz w:val="24"/>
        </w:rPr>
        <w:t>武汉市统计局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武汉市国民经济统计资料  固定资产投资、建筑安装企业、城市公用事业  1949-1981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本书出售、求购地址：https://www.jiaokey.com/book/detail/10903884.html</w:t>
      </w:r>
    </w:p>
    <w:p>
      <w:r>
        <w:t>更多相关图书推荐：https://www.jiaokey.com</w:t>
      </w:r>
    </w:p>
    <w:p>
      <w:r>
        <w:t>武汉市统计局 其他作品：https://www.jiaokey.com/tag/武汉市统计局.html</w:t>
      </w:r>
    </w:p>
    <w:p>
      <w:r>
        <w:t>关键词搜索：https://www.jiaokey.com/tag/武汉市国民经济统计资料  固定资产投资、建筑安装企业、城市公用事业  1949-1981.html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